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B6271" w14:textId="279785E1" w:rsidR="00CA103E" w:rsidRPr="0095150C" w:rsidRDefault="00957DAA">
      <w:pPr>
        <w:pStyle w:val="Nadpis1"/>
        <w:rPr>
          <w:lang w:val="cs-CZ"/>
        </w:rPr>
      </w:pPr>
      <w:r w:rsidRPr="0095150C">
        <w:rPr>
          <w:rFonts w:ascii="Arial" w:hAnsi="Arial"/>
          <w:lang w:val="cs-CZ"/>
        </w:rPr>
        <w:t xml:space="preserve">Příloha č. 1 </w:t>
      </w:r>
      <w:r w:rsidR="00281BD5">
        <w:rPr>
          <w:rFonts w:ascii="Arial" w:hAnsi="Arial"/>
          <w:lang w:val="cs-CZ"/>
        </w:rPr>
        <w:t>–</w:t>
      </w:r>
      <w:r w:rsidRPr="0095150C">
        <w:rPr>
          <w:rFonts w:ascii="Arial" w:hAnsi="Arial"/>
          <w:lang w:val="cs-CZ"/>
        </w:rPr>
        <w:t xml:space="preserve"> Krycí list nabídky a cenová tabulka</w:t>
      </w:r>
    </w:p>
    <w:tbl>
      <w:tblPr>
        <w:tblStyle w:val="Mkatabulky"/>
        <w:tblW w:w="0" w:type="auto"/>
        <w:jc w:val="center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Look w:val="04A0" w:firstRow="1" w:lastRow="0" w:firstColumn="1" w:lastColumn="0" w:noHBand="0" w:noVBand="1"/>
      </w:tblPr>
      <w:tblGrid>
        <w:gridCol w:w="3402"/>
        <w:gridCol w:w="5669"/>
      </w:tblGrid>
      <w:tr w:rsidR="00CA103E" w:rsidRPr="0095150C" w14:paraId="7016D29E" w14:textId="77777777">
        <w:trPr>
          <w:cantSplit/>
          <w:tblHeader/>
          <w:jc w:val="center"/>
        </w:trPr>
        <w:tc>
          <w:tcPr>
            <w:tcW w:w="3402" w:type="dxa"/>
            <w:shd w:val="clear" w:color="auto" w:fill="D9EAF7"/>
            <w:vAlign w:val="center"/>
          </w:tcPr>
          <w:p w14:paraId="76CC7851" w14:textId="77777777" w:rsidR="00CA103E" w:rsidRPr="0095150C" w:rsidRDefault="00957DAA">
            <w:pPr>
              <w:spacing w:after="0" w:line="240" w:lineRule="auto"/>
              <w:rPr>
                <w:lang w:val="cs-CZ"/>
              </w:rPr>
            </w:pPr>
            <w:r w:rsidRPr="0095150C">
              <w:rPr>
                <w:b/>
                <w:sz w:val="18"/>
                <w:lang w:val="cs-CZ"/>
              </w:rPr>
              <w:t>Údaj</w:t>
            </w:r>
          </w:p>
        </w:tc>
        <w:tc>
          <w:tcPr>
            <w:tcW w:w="5669" w:type="dxa"/>
            <w:shd w:val="clear" w:color="auto" w:fill="D9EAF7"/>
            <w:vAlign w:val="center"/>
          </w:tcPr>
          <w:p w14:paraId="1D30B184" w14:textId="77777777" w:rsidR="00CA103E" w:rsidRPr="0095150C" w:rsidRDefault="00957DAA">
            <w:pPr>
              <w:spacing w:after="0" w:line="240" w:lineRule="auto"/>
              <w:rPr>
                <w:lang w:val="cs-CZ"/>
              </w:rPr>
            </w:pPr>
            <w:r w:rsidRPr="0095150C">
              <w:rPr>
                <w:b/>
                <w:sz w:val="18"/>
                <w:lang w:val="cs-CZ"/>
              </w:rPr>
              <w:t>Vyplní dodavatel</w:t>
            </w:r>
          </w:p>
        </w:tc>
      </w:tr>
      <w:tr w:rsidR="00CA103E" w:rsidRPr="0095150C" w14:paraId="6E6F7110" w14:textId="77777777">
        <w:trPr>
          <w:cantSplit/>
          <w:jc w:val="center"/>
        </w:trPr>
        <w:tc>
          <w:tcPr>
            <w:tcW w:w="3402" w:type="dxa"/>
            <w:vAlign w:val="center"/>
          </w:tcPr>
          <w:p w14:paraId="369AE40C" w14:textId="77777777" w:rsidR="00CA103E" w:rsidRPr="0095150C" w:rsidRDefault="00957DAA">
            <w:pPr>
              <w:spacing w:after="0" w:line="240" w:lineRule="auto"/>
              <w:rPr>
                <w:lang w:val="cs-CZ"/>
              </w:rPr>
            </w:pPr>
            <w:r w:rsidRPr="0095150C">
              <w:rPr>
                <w:sz w:val="18"/>
                <w:lang w:val="cs-CZ"/>
              </w:rPr>
              <w:t>Název dodavatele</w:t>
            </w:r>
          </w:p>
        </w:tc>
        <w:tc>
          <w:tcPr>
            <w:tcW w:w="5669" w:type="dxa"/>
            <w:vAlign w:val="center"/>
          </w:tcPr>
          <w:p w14:paraId="6F2B6285" w14:textId="77777777" w:rsidR="00CA103E" w:rsidRPr="0095150C" w:rsidRDefault="00CA103E">
            <w:pPr>
              <w:spacing w:after="0" w:line="240" w:lineRule="auto"/>
              <w:rPr>
                <w:lang w:val="cs-CZ"/>
              </w:rPr>
            </w:pPr>
          </w:p>
        </w:tc>
      </w:tr>
      <w:tr w:rsidR="00CA103E" w:rsidRPr="0095150C" w14:paraId="36E37263" w14:textId="77777777">
        <w:trPr>
          <w:cantSplit/>
          <w:jc w:val="center"/>
        </w:trPr>
        <w:tc>
          <w:tcPr>
            <w:tcW w:w="3402" w:type="dxa"/>
            <w:vAlign w:val="center"/>
          </w:tcPr>
          <w:p w14:paraId="4451709E" w14:textId="034EA59D" w:rsidR="00CA103E" w:rsidRPr="0095150C" w:rsidRDefault="00957DAA">
            <w:pPr>
              <w:spacing w:after="0" w:line="240" w:lineRule="auto"/>
              <w:rPr>
                <w:lang w:val="cs-CZ"/>
              </w:rPr>
            </w:pPr>
            <w:r w:rsidRPr="0095150C">
              <w:rPr>
                <w:sz w:val="18"/>
                <w:lang w:val="cs-CZ"/>
              </w:rPr>
              <w:t>IČ</w:t>
            </w:r>
          </w:p>
        </w:tc>
        <w:tc>
          <w:tcPr>
            <w:tcW w:w="5669" w:type="dxa"/>
            <w:vAlign w:val="center"/>
          </w:tcPr>
          <w:p w14:paraId="035A3658" w14:textId="77777777" w:rsidR="00CA103E" w:rsidRPr="0095150C" w:rsidRDefault="00CA103E">
            <w:pPr>
              <w:spacing w:after="0" w:line="240" w:lineRule="auto"/>
              <w:rPr>
                <w:lang w:val="cs-CZ"/>
              </w:rPr>
            </w:pPr>
          </w:p>
        </w:tc>
      </w:tr>
      <w:tr w:rsidR="00CA103E" w:rsidRPr="0095150C" w14:paraId="17CADA13" w14:textId="77777777">
        <w:trPr>
          <w:cantSplit/>
          <w:jc w:val="center"/>
        </w:trPr>
        <w:tc>
          <w:tcPr>
            <w:tcW w:w="3402" w:type="dxa"/>
            <w:vAlign w:val="center"/>
          </w:tcPr>
          <w:p w14:paraId="4EA7FE14" w14:textId="77777777" w:rsidR="00CA103E" w:rsidRPr="0095150C" w:rsidRDefault="00957DAA">
            <w:pPr>
              <w:spacing w:after="0" w:line="240" w:lineRule="auto"/>
              <w:rPr>
                <w:lang w:val="cs-CZ"/>
              </w:rPr>
            </w:pPr>
            <w:r w:rsidRPr="0095150C">
              <w:rPr>
                <w:sz w:val="18"/>
                <w:lang w:val="cs-CZ"/>
              </w:rPr>
              <w:t>Sídlo</w:t>
            </w:r>
          </w:p>
        </w:tc>
        <w:tc>
          <w:tcPr>
            <w:tcW w:w="5669" w:type="dxa"/>
            <w:vAlign w:val="center"/>
          </w:tcPr>
          <w:p w14:paraId="1DCB355C" w14:textId="77777777" w:rsidR="00CA103E" w:rsidRPr="0095150C" w:rsidRDefault="00CA103E">
            <w:pPr>
              <w:spacing w:after="0" w:line="240" w:lineRule="auto"/>
              <w:rPr>
                <w:lang w:val="cs-CZ"/>
              </w:rPr>
            </w:pPr>
          </w:p>
        </w:tc>
      </w:tr>
      <w:tr w:rsidR="00CA103E" w:rsidRPr="0095150C" w14:paraId="56266D55" w14:textId="77777777">
        <w:trPr>
          <w:cantSplit/>
          <w:jc w:val="center"/>
        </w:trPr>
        <w:tc>
          <w:tcPr>
            <w:tcW w:w="3402" w:type="dxa"/>
            <w:vAlign w:val="center"/>
          </w:tcPr>
          <w:p w14:paraId="5C1CC199" w14:textId="77777777" w:rsidR="00CA103E" w:rsidRPr="0095150C" w:rsidRDefault="00957DAA">
            <w:pPr>
              <w:spacing w:after="0" w:line="240" w:lineRule="auto"/>
              <w:rPr>
                <w:lang w:val="cs-CZ"/>
              </w:rPr>
            </w:pPr>
            <w:r w:rsidRPr="0095150C">
              <w:rPr>
                <w:sz w:val="18"/>
                <w:lang w:val="cs-CZ"/>
              </w:rPr>
              <w:t>Kontaktní osoba</w:t>
            </w:r>
          </w:p>
        </w:tc>
        <w:tc>
          <w:tcPr>
            <w:tcW w:w="5669" w:type="dxa"/>
            <w:vAlign w:val="center"/>
          </w:tcPr>
          <w:p w14:paraId="563BFB59" w14:textId="77777777" w:rsidR="00CA103E" w:rsidRPr="0095150C" w:rsidRDefault="00CA103E">
            <w:pPr>
              <w:spacing w:after="0" w:line="240" w:lineRule="auto"/>
              <w:rPr>
                <w:lang w:val="cs-CZ"/>
              </w:rPr>
            </w:pPr>
          </w:p>
        </w:tc>
      </w:tr>
      <w:tr w:rsidR="00CA103E" w:rsidRPr="0095150C" w14:paraId="6FE2ADC8" w14:textId="77777777">
        <w:trPr>
          <w:cantSplit/>
          <w:jc w:val="center"/>
        </w:trPr>
        <w:tc>
          <w:tcPr>
            <w:tcW w:w="3402" w:type="dxa"/>
            <w:vAlign w:val="center"/>
          </w:tcPr>
          <w:p w14:paraId="1B3D3437" w14:textId="77777777" w:rsidR="00CA103E" w:rsidRPr="0095150C" w:rsidRDefault="00957DAA">
            <w:pPr>
              <w:spacing w:after="0" w:line="240" w:lineRule="auto"/>
              <w:rPr>
                <w:lang w:val="cs-CZ"/>
              </w:rPr>
            </w:pPr>
            <w:r w:rsidRPr="0095150C">
              <w:rPr>
                <w:sz w:val="18"/>
                <w:lang w:val="cs-CZ"/>
              </w:rPr>
              <w:t>Telefon / e-mail</w:t>
            </w:r>
          </w:p>
        </w:tc>
        <w:tc>
          <w:tcPr>
            <w:tcW w:w="5669" w:type="dxa"/>
            <w:vAlign w:val="center"/>
          </w:tcPr>
          <w:p w14:paraId="1608EFC2" w14:textId="77777777" w:rsidR="00CA103E" w:rsidRPr="0095150C" w:rsidRDefault="00CA103E">
            <w:pPr>
              <w:spacing w:after="0" w:line="240" w:lineRule="auto"/>
              <w:rPr>
                <w:lang w:val="cs-CZ"/>
              </w:rPr>
            </w:pPr>
          </w:p>
        </w:tc>
      </w:tr>
      <w:tr w:rsidR="00CA103E" w:rsidRPr="0095150C" w14:paraId="2313F0BD" w14:textId="77777777">
        <w:trPr>
          <w:cantSplit/>
          <w:jc w:val="center"/>
        </w:trPr>
        <w:tc>
          <w:tcPr>
            <w:tcW w:w="3402" w:type="dxa"/>
            <w:vAlign w:val="center"/>
          </w:tcPr>
          <w:p w14:paraId="6631B65C" w14:textId="77777777" w:rsidR="00CA103E" w:rsidRPr="0095150C" w:rsidRDefault="00957DAA">
            <w:pPr>
              <w:spacing w:after="0" w:line="240" w:lineRule="auto"/>
              <w:rPr>
                <w:lang w:val="cs-CZ"/>
              </w:rPr>
            </w:pPr>
            <w:r w:rsidRPr="0095150C">
              <w:rPr>
                <w:sz w:val="18"/>
                <w:lang w:val="cs-CZ"/>
              </w:rPr>
              <w:t>Výrobce a model PC</w:t>
            </w:r>
          </w:p>
        </w:tc>
        <w:tc>
          <w:tcPr>
            <w:tcW w:w="5669" w:type="dxa"/>
            <w:vAlign w:val="center"/>
          </w:tcPr>
          <w:p w14:paraId="1C2DC60F" w14:textId="77777777" w:rsidR="00CA103E" w:rsidRPr="0095150C" w:rsidRDefault="00CA103E">
            <w:pPr>
              <w:spacing w:after="0" w:line="240" w:lineRule="auto"/>
              <w:rPr>
                <w:lang w:val="cs-CZ"/>
              </w:rPr>
            </w:pPr>
          </w:p>
        </w:tc>
      </w:tr>
      <w:tr w:rsidR="00CA103E" w:rsidRPr="0095150C" w14:paraId="4486E303" w14:textId="77777777">
        <w:trPr>
          <w:cantSplit/>
          <w:jc w:val="center"/>
        </w:trPr>
        <w:tc>
          <w:tcPr>
            <w:tcW w:w="3402" w:type="dxa"/>
            <w:vAlign w:val="center"/>
          </w:tcPr>
          <w:p w14:paraId="4F073A7B" w14:textId="77777777" w:rsidR="00CA103E" w:rsidRPr="0095150C" w:rsidRDefault="00957DAA">
            <w:pPr>
              <w:spacing w:after="0" w:line="240" w:lineRule="auto"/>
              <w:rPr>
                <w:lang w:val="cs-CZ"/>
              </w:rPr>
            </w:pPr>
            <w:r w:rsidRPr="0095150C">
              <w:rPr>
                <w:sz w:val="18"/>
                <w:lang w:val="cs-CZ"/>
              </w:rPr>
              <w:t>Výrobce a model monitoru</w:t>
            </w:r>
          </w:p>
        </w:tc>
        <w:tc>
          <w:tcPr>
            <w:tcW w:w="5669" w:type="dxa"/>
            <w:vAlign w:val="center"/>
          </w:tcPr>
          <w:p w14:paraId="635B66E2" w14:textId="77777777" w:rsidR="00CA103E" w:rsidRPr="0095150C" w:rsidRDefault="00CA103E">
            <w:pPr>
              <w:spacing w:after="0" w:line="240" w:lineRule="auto"/>
              <w:rPr>
                <w:lang w:val="cs-CZ"/>
              </w:rPr>
            </w:pPr>
          </w:p>
        </w:tc>
      </w:tr>
      <w:tr w:rsidR="00CA103E" w:rsidRPr="0095150C" w14:paraId="68BFEFFA" w14:textId="77777777">
        <w:trPr>
          <w:cantSplit/>
          <w:jc w:val="center"/>
        </w:trPr>
        <w:tc>
          <w:tcPr>
            <w:tcW w:w="3402" w:type="dxa"/>
            <w:vAlign w:val="center"/>
          </w:tcPr>
          <w:p w14:paraId="05BFCE0C" w14:textId="77777777" w:rsidR="00CA103E" w:rsidRPr="0095150C" w:rsidRDefault="00957DAA">
            <w:pPr>
              <w:spacing w:after="0" w:line="240" w:lineRule="auto"/>
              <w:rPr>
                <w:lang w:val="cs-CZ"/>
              </w:rPr>
            </w:pPr>
            <w:r w:rsidRPr="0095150C">
              <w:rPr>
                <w:sz w:val="18"/>
                <w:lang w:val="cs-CZ"/>
              </w:rPr>
              <w:t>Záruční doba PC / monitor</w:t>
            </w:r>
          </w:p>
        </w:tc>
        <w:tc>
          <w:tcPr>
            <w:tcW w:w="5669" w:type="dxa"/>
            <w:vAlign w:val="center"/>
          </w:tcPr>
          <w:p w14:paraId="2A5061AD" w14:textId="77777777" w:rsidR="00CA103E" w:rsidRPr="0095150C" w:rsidRDefault="00CA103E">
            <w:pPr>
              <w:spacing w:after="0" w:line="240" w:lineRule="auto"/>
              <w:rPr>
                <w:lang w:val="cs-CZ"/>
              </w:rPr>
            </w:pPr>
          </w:p>
        </w:tc>
      </w:tr>
      <w:tr w:rsidR="00CA103E" w:rsidRPr="0095150C" w14:paraId="4B7868B6" w14:textId="77777777">
        <w:trPr>
          <w:cantSplit/>
          <w:jc w:val="center"/>
        </w:trPr>
        <w:tc>
          <w:tcPr>
            <w:tcW w:w="3402" w:type="dxa"/>
            <w:vAlign w:val="center"/>
          </w:tcPr>
          <w:p w14:paraId="26664AA0" w14:textId="77777777" w:rsidR="00CA103E" w:rsidRPr="0095150C" w:rsidRDefault="00957DAA">
            <w:pPr>
              <w:spacing w:after="0" w:line="240" w:lineRule="auto"/>
              <w:rPr>
                <w:lang w:val="cs-CZ"/>
              </w:rPr>
            </w:pPr>
            <w:r w:rsidRPr="0095150C">
              <w:rPr>
                <w:sz w:val="18"/>
                <w:lang w:val="cs-CZ"/>
              </w:rPr>
              <w:t>Termín dodání</w:t>
            </w:r>
          </w:p>
        </w:tc>
        <w:tc>
          <w:tcPr>
            <w:tcW w:w="5669" w:type="dxa"/>
            <w:vAlign w:val="center"/>
          </w:tcPr>
          <w:p w14:paraId="3D4998D1" w14:textId="77777777" w:rsidR="00CA103E" w:rsidRPr="0095150C" w:rsidRDefault="00CA103E">
            <w:pPr>
              <w:spacing w:after="0" w:line="240" w:lineRule="auto"/>
              <w:rPr>
                <w:lang w:val="cs-CZ"/>
              </w:rPr>
            </w:pPr>
          </w:p>
        </w:tc>
      </w:tr>
    </w:tbl>
    <w:p w14:paraId="6555DF56" w14:textId="77777777" w:rsidR="00CA103E" w:rsidRPr="0095150C" w:rsidRDefault="00CA103E">
      <w:pPr>
        <w:rPr>
          <w:lang w:val="cs-CZ"/>
        </w:rPr>
      </w:pPr>
    </w:p>
    <w:tbl>
      <w:tblPr>
        <w:tblStyle w:val="Mkatabulky"/>
        <w:tblW w:w="0" w:type="auto"/>
        <w:jc w:val="center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Look w:val="04A0" w:firstRow="1" w:lastRow="0" w:firstColumn="1" w:lastColumn="0" w:noHBand="0" w:noVBand="1"/>
      </w:tblPr>
      <w:tblGrid>
        <w:gridCol w:w="2551"/>
        <w:gridCol w:w="850"/>
        <w:gridCol w:w="1701"/>
        <w:gridCol w:w="1417"/>
        <w:gridCol w:w="1134"/>
        <w:gridCol w:w="1417"/>
      </w:tblGrid>
      <w:tr w:rsidR="00CA103E" w:rsidRPr="0095150C" w14:paraId="2C062159" w14:textId="77777777">
        <w:trPr>
          <w:cantSplit/>
          <w:tblHeader/>
          <w:jc w:val="center"/>
        </w:trPr>
        <w:tc>
          <w:tcPr>
            <w:tcW w:w="2551" w:type="dxa"/>
            <w:shd w:val="clear" w:color="auto" w:fill="D9EAF7"/>
            <w:vAlign w:val="center"/>
          </w:tcPr>
          <w:p w14:paraId="2A65E28D" w14:textId="77777777" w:rsidR="00CA103E" w:rsidRPr="0095150C" w:rsidRDefault="00957DAA">
            <w:pPr>
              <w:spacing w:after="0" w:line="240" w:lineRule="auto"/>
              <w:rPr>
                <w:lang w:val="cs-CZ"/>
              </w:rPr>
            </w:pPr>
            <w:r w:rsidRPr="0095150C">
              <w:rPr>
                <w:b/>
                <w:sz w:val="18"/>
                <w:lang w:val="cs-CZ"/>
              </w:rPr>
              <w:t>Položka</w:t>
            </w:r>
          </w:p>
        </w:tc>
        <w:tc>
          <w:tcPr>
            <w:tcW w:w="850" w:type="dxa"/>
            <w:shd w:val="clear" w:color="auto" w:fill="D9EAF7"/>
            <w:vAlign w:val="center"/>
          </w:tcPr>
          <w:p w14:paraId="21B0FBD0" w14:textId="77777777" w:rsidR="00CA103E" w:rsidRPr="0095150C" w:rsidRDefault="00957DAA">
            <w:pPr>
              <w:spacing w:after="0" w:line="240" w:lineRule="auto"/>
              <w:rPr>
                <w:lang w:val="cs-CZ"/>
              </w:rPr>
            </w:pPr>
            <w:r w:rsidRPr="0095150C">
              <w:rPr>
                <w:b/>
                <w:sz w:val="18"/>
                <w:lang w:val="cs-CZ"/>
              </w:rPr>
              <w:t>Počet ks</w:t>
            </w:r>
          </w:p>
        </w:tc>
        <w:tc>
          <w:tcPr>
            <w:tcW w:w="1701" w:type="dxa"/>
            <w:shd w:val="clear" w:color="auto" w:fill="D9EAF7"/>
            <w:vAlign w:val="center"/>
          </w:tcPr>
          <w:p w14:paraId="1DB92412" w14:textId="77777777" w:rsidR="00CA103E" w:rsidRPr="0095150C" w:rsidRDefault="00957DAA">
            <w:pPr>
              <w:spacing w:after="0" w:line="240" w:lineRule="auto"/>
              <w:rPr>
                <w:lang w:val="cs-CZ"/>
              </w:rPr>
            </w:pPr>
            <w:r w:rsidRPr="0095150C">
              <w:rPr>
                <w:b/>
                <w:sz w:val="18"/>
                <w:lang w:val="cs-CZ"/>
              </w:rPr>
              <w:t>Jednotková cena bez DPH</w:t>
            </w:r>
          </w:p>
        </w:tc>
        <w:tc>
          <w:tcPr>
            <w:tcW w:w="1417" w:type="dxa"/>
            <w:shd w:val="clear" w:color="auto" w:fill="D9EAF7"/>
            <w:vAlign w:val="center"/>
          </w:tcPr>
          <w:p w14:paraId="62A98148" w14:textId="77777777" w:rsidR="00CA103E" w:rsidRPr="0095150C" w:rsidRDefault="00957DAA">
            <w:pPr>
              <w:spacing w:after="0" w:line="240" w:lineRule="auto"/>
              <w:rPr>
                <w:lang w:val="cs-CZ"/>
              </w:rPr>
            </w:pPr>
            <w:r w:rsidRPr="0095150C">
              <w:rPr>
                <w:b/>
                <w:sz w:val="18"/>
                <w:lang w:val="cs-CZ"/>
              </w:rPr>
              <w:t>Celkem bez DPH</w:t>
            </w:r>
          </w:p>
        </w:tc>
        <w:tc>
          <w:tcPr>
            <w:tcW w:w="1134" w:type="dxa"/>
            <w:shd w:val="clear" w:color="auto" w:fill="D9EAF7"/>
            <w:vAlign w:val="center"/>
          </w:tcPr>
          <w:p w14:paraId="1BD19095" w14:textId="77777777" w:rsidR="00CA103E" w:rsidRPr="0095150C" w:rsidRDefault="00957DAA">
            <w:pPr>
              <w:spacing w:after="0" w:line="240" w:lineRule="auto"/>
              <w:rPr>
                <w:lang w:val="cs-CZ"/>
              </w:rPr>
            </w:pPr>
            <w:r w:rsidRPr="0095150C">
              <w:rPr>
                <w:b/>
                <w:sz w:val="18"/>
                <w:lang w:val="cs-CZ"/>
              </w:rPr>
              <w:t>DPH</w:t>
            </w:r>
          </w:p>
        </w:tc>
        <w:tc>
          <w:tcPr>
            <w:tcW w:w="1417" w:type="dxa"/>
            <w:shd w:val="clear" w:color="auto" w:fill="D9EAF7"/>
            <w:vAlign w:val="center"/>
          </w:tcPr>
          <w:p w14:paraId="51A46D68" w14:textId="77777777" w:rsidR="00CA103E" w:rsidRPr="0095150C" w:rsidRDefault="00957DAA">
            <w:pPr>
              <w:spacing w:after="0" w:line="240" w:lineRule="auto"/>
              <w:rPr>
                <w:lang w:val="cs-CZ"/>
              </w:rPr>
            </w:pPr>
            <w:r w:rsidRPr="0095150C">
              <w:rPr>
                <w:b/>
                <w:sz w:val="18"/>
                <w:lang w:val="cs-CZ"/>
              </w:rPr>
              <w:t>Celkem vč. DPH</w:t>
            </w:r>
          </w:p>
        </w:tc>
      </w:tr>
      <w:tr w:rsidR="00CA103E" w:rsidRPr="0095150C" w14:paraId="568D1896" w14:textId="77777777">
        <w:trPr>
          <w:cantSplit/>
          <w:jc w:val="center"/>
        </w:trPr>
        <w:tc>
          <w:tcPr>
            <w:tcW w:w="2551" w:type="dxa"/>
            <w:vAlign w:val="center"/>
          </w:tcPr>
          <w:p w14:paraId="023A22C3" w14:textId="77777777" w:rsidR="00CA103E" w:rsidRPr="0095150C" w:rsidRDefault="00957DAA">
            <w:pPr>
              <w:spacing w:after="0" w:line="240" w:lineRule="auto"/>
              <w:rPr>
                <w:lang w:val="cs-CZ"/>
              </w:rPr>
            </w:pPr>
            <w:r w:rsidRPr="0095150C">
              <w:rPr>
                <w:sz w:val="18"/>
                <w:lang w:val="cs-CZ"/>
              </w:rPr>
              <w:t>PC sestava včetně klávesnice a myši</w:t>
            </w:r>
          </w:p>
        </w:tc>
        <w:tc>
          <w:tcPr>
            <w:tcW w:w="850" w:type="dxa"/>
            <w:vAlign w:val="center"/>
          </w:tcPr>
          <w:p w14:paraId="0B5434A3" w14:textId="77777777" w:rsidR="00CA103E" w:rsidRPr="0095150C" w:rsidRDefault="00957DAA">
            <w:pPr>
              <w:spacing w:after="0" w:line="240" w:lineRule="auto"/>
              <w:rPr>
                <w:lang w:val="cs-CZ"/>
              </w:rPr>
            </w:pPr>
            <w:r w:rsidRPr="0095150C">
              <w:rPr>
                <w:sz w:val="18"/>
                <w:lang w:val="cs-CZ"/>
              </w:rPr>
              <w:t>17</w:t>
            </w:r>
          </w:p>
        </w:tc>
        <w:tc>
          <w:tcPr>
            <w:tcW w:w="1701" w:type="dxa"/>
            <w:vAlign w:val="center"/>
          </w:tcPr>
          <w:p w14:paraId="3874019F" w14:textId="77777777" w:rsidR="00CA103E" w:rsidRPr="0095150C" w:rsidRDefault="00CA103E">
            <w:pPr>
              <w:spacing w:after="0" w:line="240" w:lineRule="auto"/>
              <w:rPr>
                <w:lang w:val="cs-CZ"/>
              </w:rPr>
            </w:pPr>
          </w:p>
        </w:tc>
        <w:tc>
          <w:tcPr>
            <w:tcW w:w="1417" w:type="dxa"/>
            <w:vAlign w:val="center"/>
          </w:tcPr>
          <w:p w14:paraId="556F0845" w14:textId="77777777" w:rsidR="00CA103E" w:rsidRPr="0095150C" w:rsidRDefault="00CA103E">
            <w:pPr>
              <w:spacing w:after="0" w:line="240" w:lineRule="auto"/>
              <w:rPr>
                <w:lang w:val="cs-CZ"/>
              </w:rPr>
            </w:pPr>
          </w:p>
        </w:tc>
        <w:tc>
          <w:tcPr>
            <w:tcW w:w="1134" w:type="dxa"/>
            <w:vAlign w:val="center"/>
          </w:tcPr>
          <w:p w14:paraId="1F9D0F9E" w14:textId="77777777" w:rsidR="00CA103E" w:rsidRPr="0095150C" w:rsidRDefault="00CA103E">
            <w:pPr>
              <w:spacing w:after="0" w:line="240" w:lineRule="auto"/>
              <w:rPr>
                <w:lang w:val="cs-CZ"/>
              </w:rPr>
            </w:pPr>
          </w:p>
        </w:tc>
        <w:tc>
          <w:tcPr>
            <w:tcW w:w="1417" w:type="dxa"/>
            <w:vAlign w:val="center"/>
          </w:tcPr>
          <w:p w14:paraId="676CDDFD" w14:textId="77777777" w:rsidR="00CA103E" w:rsidRPr="0095150C" w:rsidRDefault="00CA103E">
            <w:pPr>
              <w:spacing w:after="0" w:line="240" w:lineRule="auto"/>
              <w:rPr>
                <w:lang w:val="cs-CZ"/>
              </w:rPr>
            </w:pPr>
          </w:p>
        </w:tc>
      </w:tr>
      <w:tr w:rsidR="00CA103E" w:rsidRPr="0095150C" w14:paraId="74BF0A5F" w14:textId="77777777">
        <w:trPr>
          <w:cantSplit/>
          <w:jc w:val="center"/>
        </w:trPr>
        <w:tc>
          <w:tcPr>
            <w:tcW w:w="2551" w:type="dxa"/>
            <w:vAlign w:val="center"/>
          </w:tcPr>
          <w:p w14:paraId="7DF51EFC" w14:textId="77777777" w:rsidR="00CA103E" w:rsidRPr="0095150C" w:rsidRDefault="00957DAA">
            <w:pPr>
              <w:spacing w:after="0" w:line="240" w:lineRule="auto"/>
              <w:rPr>
                <w:lang w:val="cs-CZ"/>
              </w:rPr>
            </w:pPr>
            <w:r w:rsidRPr="0095150C">
              <w:rPr>
                <w:sz w:val="18"/>
                <w:lang w:val="cs-CZ"/>
              </w:rPr>
              <w:t>Monitor</w:t>
            </w:r>
          </w:p>
        </w:tc>
        <w:tc>
          <w:tcPr>
            <w:tcW w:w="850" w:type="dxa"/>
            <w:vAlign w:val="center"/>
          </w:tcPr>
          <w:p w14:paraId="3FB2AA59" w14:textId="77777777" w:rsidR="00CA103E" w:rsidRPr="0095150C" w:rsidRDefault="00957DAA">
            <w:pPr>
              <w:spacing w:after="0" w:line="240" w:lineRule="auto"/>
              <w:rPr>
                <w:lang w:val="cs-CZ"/>
              </w:rPr>
            </w:pPr>
            <w:r w:rsidRPr="0095150C">
              <w:rPr>
                <w:sz w:val="18"/>
                <w:lang w:val="cs-CZ"/>
              </w:rPr>
              <w:t>17</w:t>
            </w:r>
          </w:p>
        </w:tc>
        <w:tc>
          <w:tcPr>
            <w:tcW w:w="1701" w:type="dxa"/>
            <w:vAlign w:val="center"/>
          </w:tcPr>
          <w:p w14:paraId="443DFB76" w14:textId="77777777" w:rsidR="00CA103E" w:rsidRPr="0095150C" w:rsidRDefault="00CA103E">
            <w:pPr>
              <w:spacing w:after="0" w:line="240" w:lineRule="auto"/>
              <w:rPr>
                <w:lang w:val="cs-CZ"/>
              </w:rPr>
            </w:pPr>
          </w:p>
        </w:tc>
        <w:tc>
          <w:tcPr>
            <w:tcW w:w="1417" w:type="dxa"/>
            <w:vAlign w:val="center"/>
          </w:tcPr>
          <w:p w14:paraId="18E4C39F" w14:textId="77777777" w:rsidR="00CA103E" w:rsidRPr="0095150C" w:rsidRDefault="00CA103E">
            <w:pPr>
              <w:spacing w:after="0" w:line="240" w:lineRule="auto"/>
              <w:rPr>
                <w:lang w:val="cs-CZ"/>
              </w:rPr>
            </w:pPr>
          </w:p>
        </w:tc>
        <w:tc>
          <w:tcPr>
            <w:tcW w:w="1134" w:type="dxa"/>
            <w:vAlign w:val="center"/>
          </w:tcPr>
          <w:p w14:paraId="1B3177DE" w14:textId="77777777" w:rsidR="00CA103E" w:rsidRPr="0095150C" w:rsidRDefault="00CA103E">
            <w:pPr>
              <w:spacing w:after="0" w:line="240" w:lineRule="auto"/>
              <w:rPr>
                <w:lang w:val="cs-CZ"/>
              </w:rPr>
            </w:pPr>
          </w:p>
        </w:tc>
        <w:tc>
          <w:tcPr>
            <w:tcW w:w="1417" w:type="dxa"/>
            <w:vAlign w:val="center"/>
          </w:tcPr>
          <w:p w14:paraId="53D02F9A" w14:textId="77777777" w:rsidR="00CA103E" w:rsidRPr="0095150C" w:rsidRDefault="00CA103E">
            <w:pPr>
              <w:spacing w:after="0" w:line="240" w:lineRule="auto"/>
              <w:rPr>
                <w:lang w:val="cs-CZ"/>
              </w:rPr>
            </w:pPr>
          </w:p>
        </w:tc>
      </w:tr>
      <w:tr w:rsidR="00CA103E" w:rsidRPr="0095150C" w14:paraId="0CFC40DF" w14:textId="77777777">
        <w:trPr>
          <w:cantSplit/>
          <w:jc w:val="center"/>
        </w:trPr>
        <w:tc>
          <w:tcPr>
            <w:tcW w:w="2551" w:type="dxa"/>
            <w:vAlign w:val="center"/>
          </w:tcPr>
          <w:p w14:paraId="5FFDE023" w14:textId="77777777" w:rsidR="00CA103E" w:rsidRPr="0095150C" w:rsidRDefault="00957DAA">
            <w:pPr>
              <w:spacing w:after="0" w:line="240" w:lineRule="auto"/>
              <w:rPr>
                <w:lang w:val="cs-CZ"/>
              </w:rPr>
            </w:pPr>
            <w:r w:rsidRPr="0095150C">
              <w:rPr>
                <w:sz w:val="18"/>
                <w:lang w:val="cs-CZ"/>
              </w:rPr>
              <w:t>Doprava a ostatní náklady</w:t>
            </w:r>
          </w:p>
        </w:tc>
        <w:tc>
          <w:tcPr>
            <w:tcW w:w="850" w:type="dxa"/>
            <w:vAlign w:val="center"/>
          </w:tcPr>
          <w:p w14:paraId="298C81D9" w14:textId="77777777" w:rsidR="00CA103E" w:rsidRPr="0095150C" w:rsidRDefault="00957DAA">
            <w:pPr>
              <w:spacing w:after="0" w:line="240" w:lineRule="auto"/>
              <w:rPr>
                <w:lang w:val="cs-CZ"/>
              </w:rPr>
            </w:pPr>
            <w:r w:rsidRPr="0095150C">
              <w:rPr>
                <w:sz w:val="18"/>
                <w:lang w:val="cs-CZ"/>
              </w:rPr>
              <w:t>1</w:t>
            </w:r>
          </w:p>
        </w:tc>
        <w:tc>
          <w:tcPr>
            <w:tcW w:w="1701" w:type="dxa"/>
            <w:vAlign w:val="center"/>
          </w:tcPr>
          <w:p w14:paraId="0E5E213A" w14:textId="77777777" w:rsidR="00CA103E" w:rsidRPr="0095150C" w:rsidRDefault="00CA103E">
            <w:pPr>
              <w:spacing w:after="0" w:line="240" w:lineRule="auto"/>
              <w:rPr>
                <w:lang w:val="cs-CZ"/>
              </w:rPr>
            </w:pPr>
          </w:p>
        </w:tc>
        <w:tc>
          <w:tcPr>
            <w:tcW w:w="1417" w:type="dxa"/>
            <w:vAlign w:val="center"/>
          </w:tcPr>
          <w:p w14:paraId="4C2D54CF" w14:textId="77777777" w:rsidR="00CA103E" w:rsidRPr="0095150C" w:rsidRDefault="00CA103E">
            <w:pPr>
              <w:spacing w:after="0" w:line="240" w:lineRule="auto"/>
              <w:rPr>
                <w:lang w:val="cs-CZ"/>
              </w:rPr>
            </w:pPr>
          </w:p>
        </w:tc>
        <w:tc>
          <w:tcPr>
            <w:tcW w:w="1134" w:type="dxa"/>
            <w:vAlign w:val="center"/>
          </w:tcPr>
          <w:p w14:paraId="021B5F85" w14:textId="77777777" w:rsidR="00CA103E" w:rsidRPr="0095150C" w:rsidRDefault="00CA103E">
            <w:pPr>
              <w:spacing w:after="0" w:line="240" w:lineRule="auto"/>
              <w:rPr>
                <w:lang w:val="cs-CZ"/>
              </w:rPr>
            </w:pPr>
          </w:p>
        </w:tc>
        <w:tc>
          <w:tcPr>
            <w:tcW w:w="1417" w:type="dxa"/>
            <w:vAlign w:val="center"/>
          </w:tcPr>
          <w:p w14:paraId="6F2C2E61" w14:textId="77777777" w:rsidR="00CA103E" w:rsidRPr="0095150C" w:rsidRDefault="00CA103E">
            <w:pPr>
              <w:spacing w:after="0" w:line="240" w:lineRule="auto"/>
              <w:rPr>
                <w:lang w:val="cs-CZ"/>
              </w:rPr>
            </w:pPr>
          </w:p>
        </w:tc>
      </w:tr>
      <w:tr w:rsidR="00CA103E" w:rsidRPr="0095150C" w14:paraId="3E2855BB" w14:textId="77777777">
        <w:trPr>
          <w:cantSplit/>
          <w:jc w:val="center"/>
        </w:trPr>
        <w:tc>
          <w:tcPr>
            <w:tcW w:w="2551" w:type="dxa"/>
            <w:vAlign w:val="center"/>
          </w:tcPr>
          <w:p w14:paraId="44515858" w14:textId="77777777" w:rsidR="00CA103E" w:rsidRPr="0095150C" w:rsidRDefault="00957DAA">
            <w:pPr>
              <w:spacing w:after="0" w:line="240" w:lineRule="auto"/>
              <w:rPr>
                <w:lang w:val="cs-CZ"/>
              </w:rPr>
            </w:pPr>
            <w:r w:rsidRPr="0095150C">
              <w:rPr>
                <w:sz w:val="18"/>
                <w:lang w:val="cs-CZ"/>
              </w:rPr>
              <w:t>Celková nabídková cena</w:t>
            </w:r>
          </w:p>
        </w:tc>
        <w:tc>
          <w:tcPr>
            <w:tcW w:w="850" w:type="dxa"/>
            <w:vAlign w:val="center"/>
          </w:tcPr>
          <w:p w14:paraId="7FB6FDAF" w14:textId="77777777" w:rsidR="00CA103E" w:rsidRPr="0095150C" w:rsidRDefault="00CA103E">
            <w:pPr>
              <w:spacing w:after="0" w:line="240" w:lineRule="auto"/>
              <w:rPr>
                <w:lang w:val="cs-CZ"/>
              </w:rPr>
            </w:pPr>
          </w:p>
        </w:tc>
        <w:tc>
          <w:tcPr>
            <w:tcW w:w="1701" w:type="dxa"/>
            <w:vAlign w:val="center"/>
          </w:tcPr>
          <w:p w14:paraId="2A2F1AFC" w14:textId="77777777" w:rsidR="00CA103E" w:rsidRPr="0095150C" w:rsidRDefault="00CA103E">
            <w:pPr>
              <w:spacing w:after="0" w:line="240" w:lineRule="auto"/>
              <w:rPr>
                <w:lang w:val="cs-CZ"/>
              </w:rPr>
            </w:pPr>
          </w:p>
        </w:tc>
        <w:tc>
          <w:tcPr>
            <w:tcW w:w="1417" w:type="dxa"/>
            <w:vAlign w:val="center"/>
          </w:tcPr>
          <w:p w14:paraId="6C2B0B7D" w14:textId="77777777" w:rsidR="00CA103E" w:rsidRPr="0095150C" w:rsidRDefault="00CA103E">
            <w:pPr>
              <w:spacing w:after="0" w:line="240" w:lineRule="auto"/>
              <w:rPr>
                <w:lang w:val="cs-CZ"/>
              </w:rPr>
            </w:pPr>
          </w:p>
        </w:tc>
        <w:tc>
          <w:tcPr>
            <w:tcW w:w="1134" w:type="dxa"/>
            <w:vAlign w:val="center"/>
          </w:tcPr>
          <w:p w14:paraId="4A64A15D" w14:textId="77777777" w:rsidR="00CA103E" w:rsidRPr="0095150C" w:rsidRDefault="00CA103E">
            <w:pPr>
              <w:spacing w:after="0" w:line="240" w:lineRule="auto"/>
              <w:rPr>
                <w:lang w:val="cs-CZ"/>
              </w:rPr>
            </w:pPr>
          </w:p>
        </w:tc>
        <w:tc>
          <w:tcPr>
            <w:tcW w:w="1417" w:type="dxa"/>
            <w:vAlign w:val="center"/>
          </w:tcPr>
          <w:p w14:paraId="118F3671" w14:textId="77777777" w:rsidR="00CA103E" w:rsidRPr="0095150C" w:rsidRDefault="00CA103E">
            <w:pPr>
              <w:spacing w:after="0" w:line="240" w:lineRule="auto"/>
              <w:rPr>
                <w:lang w:val="cs-CZ"/>
              </w:rPr>
            </w:pPr>
          </w:p>
        </w:tc>
      </w:tr>
    </w:tbl>
    <w:p w14:paraId="2C6DC81E" w14:textId="6649F8EF" w:rsidR="00CA103E" w:rsidRPr="0095150C" w:rsidRDefault="00CA103E">
      <w:pPr>
        <w:rPr>
          <w:lang w:val="cs-CZ"/>
        </w:rPr>
      </w:pPr>
      <w:bookmarkStart w:id="0" w:name="_GoBack"/>
      <w:bookmarkEnd w:id="0"/>
    </w:p>
    <w:sectPr w:rsidR="00CA103E" w:rsidRPr="0095150C" w:rsidSect="00034616">
      <w:headerReference w:type="default" r:id="rId8"/>
      <w:footerReference w:type="default" r:id="rId9"/>
      <w:pgSz w:w="11906" w:h="16838"/>
      <w:pgMar w:top="964" w:right="1134" w:bottom="96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F63C8" w14:textId="77777777" w:rsidR="009C315E" w:rsidRDefault="009C315E">
      <w:pPr>
        <w:spacing w:after="0" w:line="240" w:lineRule="auto"/>
      </w:pPr>
      <w:r>
        <w:separator/>
      </w:r>
    </w:p>
  </w:endnote>
  <w:endnote w:type="continuationSeparator" w:id="0">
    <w:p w14:paraId="2A44ABE3" w14:textId="77777777" w:rsidR="009C315E" w:rsidRDefault="009C3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AB1AD" w14:textId="27092163" w:rsidR="00CA103E" w:rsidRPr="0095150C" w:rsidRDefault="00957DAA">
    <w:pPr>
      <w:pStyle w:val="Zpat"/>
      <w:jc w:val="center"/>
      <w:rPr>
        <w:lang w:val="cs-CZ"/>
      </w:rPr>
    </w:pPr>
    <w:r w:rsidRPr="0095150C">
      <w:rPr>
        <w:color w:val="646464"/>
        <w:sz w:val="16"/>
        <w:lang w:val="cs-CZ"/>
      </w:rPr>
      <w:t xml:space="preserve">Výzva k podání nabídky </w:t>
    </w:r>
    <w:r w:rsidR="0095150C">
      <w:rPr>
        <w:color w:val="646464"/>
        <w:sz w:val="16"/>
        <w:lang w:val="cs-CZ"/>
      </w:rPr>
      <w:t>–</w:t>
    </w:r>
    <w:r w:rsidRPr="0095150C">
      <w:rPr>
        <w:color w:val="646464"/>
        <w:sz w:val="16"/>
        <w:lang w:val="cs-CZ"/>
      </w:rPr>
      <w:t xml:space="preserve"> dodávka PC sestav včetně monitorů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98459" w14:textId="77777777" w:rsidR="009C315E" w:rsidRDefault="009C315E">
      <w:pPr>
        <w:spacing w:after="0" w:line="240" w:lineRule="auto"/>
      </w:pPr>
      <w:r>
        <w:separator/>
      </w:r>
    </w:p>
  </w:footnote>
  <w:footnote w:type="continuationSeparator" w:id="0">
    <w:p w14:paraId="2FEEC2FA" w14:textId="77777777" w:rsidR="009C315E" w:rsidRDefault="009C3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1A76D" w14:textId="77777777" w:rsidR="00675FE3" w:rsidRPr="0095150C" w:rsidRDefault="00675FE3" w:rsidP="00675FE3">
    <w:pPr>
      <w:shd w:val="clear" w:color="auto" w:fill="FFFFFF"/>
      <w:spacing w:after="0" w:line="240" w:lineRule="auto"/>
      <w:jc w:val="center"/>
      <w:rPr>
        <w:rFonts w:ascii="Ubuntu" w:eastAsia="Times New Roman" w:hAnsi="Ubuntu"/>
        <w:color w:val="2E2E2E"/>
        <w:sz w:val="18"/>
        <w:szCs w:val="18"/>
        <w:lang w:val="cs-CZ"/>
      </w:rPr>
    </w:pPr>
    <w:r w:rsidRPr="0095150C">
      <w:rPr>
        <w:rFonts w:ascii="Ubuntu" w:hAnsi="Ubuntu"/>
        <w:color w:val="2E2E2E"/>
        <w:sz w:val="18"/>
        <w:szCs w:val="18"/>
        <w:lang w:val="cs-CZ"/>
      </w:rPr>
      <w:t>Gymnázium, Česká Třebová, Tyršovo náměstí 970</w:t>
    </w:r>
  </w:p>
  <w:p w14:paraId="602BAAD2" w14:textId="4576BDE9" w:rsidR="00CA103E" w:rsidRPr="00675FE3" w:rsidRDefault="00CA103E" w:rsidP="00675F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557C"/>
    <w:rsid w:val="0006063C"/>
    <w:rsid w:val="00123E1D"/>
    <w:rsid w:val="0015074B"/>
    <w:rsid w:val="00151AE5"/>
    <w:rsid w:val="001B2861"/>
    <w:rsid w:val="0020013B"/>
    <w:rsid w:val="0027290A"/>
    <w:rsid w:val="00274F41"/>
    <w:rsid w:val="00281BD5"/>
    <w:rsid w:val="0029639D"/>
    <w:rsid w:val="002A59AA"/>
    <w:rsid w:val="003048F6"/>
    <w:rsid w:val="00307A2C"/>
    <w:rsid w:val="00326F90"/>
    <w:rsid w:val="00387257"/>
    <w:rsid w:val="003F5A7D"/>
    <w:rsid w:val="00412788"/>
    <w:rsid w:val="00425718"/>
    <w:rsid w:val="004A60BA"/>
    <w:rsid w:val="005352F7"/>
    <w:rsid w:val="005601DF"/>
    <w:rsid w:val="00675FE3"/>
    <w:rsid w:val="00780A5A"/>
    <w:rsid w:val="00780F0A"/>
    <w:rsid w:val="00815B82"/>
    <w:rsid w:val="00864969"/>
    <w:rsid w:val="008F5714"/>
    <w:rsid w:val="0095150C"/>
    <w:rsid w:val="00957DAA"/>
    <w:rsid w:val="009C315E"/>
    <w:rsid w:val="00A37253"/>
    <w:rsid w:val="00A460E7"/>
    <w:rsid w:val="00A63AAA"/>
    <w:rsid w:val="00AA1D8D"/>
    <w:rsid w:val="00B06939"/>
    <w:rsid w:val="00B47730"/>
    <w:rsid w:val="00C43A2F"/>
    <w:rsid w:val="00C6037A"/>
    <w:rsid w:val="00C72008"/>
    <w:rsid w:val="00C873E6"/>
    <w:rsid w:val="00CA103E"/>
    <w:rsid w:val="00CB0664"/>
    <w:rsid w:val="00E553CE"/>
    <w:rsid w:val="00E57ECC"/>
    <w:rsid w:val="00FC693F"/>
    <w:rsid w:val="00FD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6E41A7"/>
  <w14:defaultImageDpi w14:val="300"/>
  <w15:docId w15:val="{5A1F6C3A-C21A-46F2-8069-E73712A7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693F"/>
    <w:pPr>
      <w:spacing w:after="80" w:line="259" w:lineRule="auto"/>
    </w:pPr>
    <w:rPr>
      <w:rFonts w:ascii="Arial" w:eastAsia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66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3366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336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A37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253"/>
    <w:rPr>
      <w:rFonts w:ascii="Segoe UI" w:eastAsia="Arial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51A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1AE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1AE5"/>
    <w:rPr>
      <w:rFonts w:ascii="Arial" w:eastAsia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1A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1AE5"/>
    <w:rPr>
      <w:rFonts w:ascii="Arial" w:eastAsia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816789-BC97-4FE4-9648-973CC2850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Zárubová Renata, Ing.</cp:lastModifiedBy>
  <cp:revision>2</cp:revision>
  <cp:lastPrinted>2026-05-29T07:24:00Z</cp:lastPrinted>
  <dcterms:created xsi:type="dcterms:W3CDTF">2026-06-02T10:57:00Z</dcterms:created>
  <dcterms:modified xsi:type="dcterms:W3CDTF">2026-06-02T10:57:00Z</dcterms:modified>
  <cp:category/>
</cp:coreProperties>
</file>